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899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Лапардина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Петра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Лапардин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енеральным директором 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Лапардин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Лапардина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Лапардина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663959 от 31.03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Лапардина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Лапардина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Лапардина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Петра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899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3103250074200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